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Inégalités, Égalité, Féminisme et Droits Hommes-Femmes - Niveau B2</w:t>
      </w:r>
    </w:p>
    <w:p>
      <w:pPr>
        <w:pStyle w:val="Heading1"/>
      </w:pPr>
      <w:r>
        <w:t>Objectifs :</w:t>
      </w:r>
    </w:p>
    <w:p>
      <w:r>
        <w:t>• Enrichir le lexique sur les inégalités et l’égalité entre hommes et femmes.</w:t>
        <w:br/>
        <w:t>• Pratiquer les notions de grammaire liées aux structures comparatives et les expressions de la cause et de la conséquence.</w:t>
      </w:r>
    </w:p>
    <w:p>
      <w:pPr>
        <w:pStyle w:val="Heading2"/>
      </w:pPr>
      <w:r>
        <w:t>Exercice 1 : Compréhension de vocabulaire</w:t>
      </w:r>
    </w:p>
    <w:p>
      <w:r>
        <w:t>Complétez les phrases suivantes avec les mots du lexique proposés :</w:t>
        <w:br/>
      </w:r>
    </w:p>
    <w:p>
      <w:r>
        <w:t>Lexique : sexisme, égalité, parité, droits, discrimination, féminisme, stéréotypes, inégalités, plafond de verre.</w:t>
        <w:br/>
      </w:r>
    </w:p>
    <w:p>
      <w:r>
        <w:t>1. Le _________ est un mouvement qui vise à promouvoir l’égalité des sexes.</w:t>
      </w:r>
    </w:p>
    <w:p>
      <w:r>
        <w:t>2. Dans certaines entreprises, il existe encore un _________ qui empêche les femmes d’accéder à des postes de direction.</w:t>
      </w:r>
    </w:p>
    <w:p>
      <w:r>
        <w:t>3. La _________ des salaires est un des combats majeurs pour l’égalité entre les sexes.</w:t>
      </w:r>
    </w:p>
    <w:p>
      <w:r>
        <w:t>4. Les _________ de genre peuvent influencer les choix de carrière des jeunes.</w:t>
      </w:r>
    </w:p>
    <w:p>
      <w:r>
        <w:t>5. La loi doit garantir l'_________ entre hommes et femmes.</w:t>
      </w:r>
    </w:p>
    <w:p>
      <w:r>
        <w:t>6. La _________ des femmes dans le monde politique reste un défi.</w:t>
      </w:r>
    </w:p>
    <w:p>
      <w:r>
        <w:t>7. Le _________ au travail est interdit par la loi.</w:t>
      </w:r>
    </w:p>
    <w:p>
      <w:r>
        <w:t>8. Certaines professions souffrent encore de _________ salariales entre hommes et femmes.</w:t>
        <w:br/>
      </w:r>
    </w:p>
    <w:p>
      <w:pPr>
        <w:pStyle w:val="Heading2"/>
      </w:pPr>
      <w:r>
        <w:t>Exercice 2 : La comparaison</w:t>
      </w:r>
    </w:p>
    <w:p>
      <w:r>
        <w:t>Utilisez les structures de comparaison (plus... que, moins... que, aussi... que) pour reformuler les phrases suivantes :</w:t>
        <w:br/>
      </w:r>
    </w:p>
    <w:p>
      <w:r>
        <w:t>1. Les femmes gagnent souvent moins que les hommes à travail égal.</w:t>
        <w:br/>
        <w:t>→ À travail égal, les femmes gagnent _____________.</w:t>
      </w:r>
    </w:p>
    <w:p>
      <w:r>
        <w:t>2. Les femmes passent plus de temps à faire des tâches ménagères que les hommes.</w:t>
        <w:br/>
        <w:t>→ Les femmes passent _____________ à faire des tâches ménagères _____________ les hommes.</w:t>
      </w:r>
    </w:p>
    <w:p>
      <w:r>
        <w:t>3. Le nombre de femmes dans des postes de direction est encore inférieur à celui des hommes.</w:t>
        <w:br/>
        <w:t>→ Le nombre de femmes dans des postes de direction est _____________ celui des hommes.</w:t>
      </w:r>
    </w:p>
    <w:p>
      <w:r>
        <w:t>4. Les jeunes générations sont aussi engagées dans la lutte pour l’égalité que leurs aînés.</w:t>
        <w:br/>
        <w:t>→ Les jeunes générations sont _____________ engagées dans la lutte pour l’égalité _____________ leurs aînés.</w:t>
        <w:br/>
      </w:r>
    </w:p>
    <w:p>
      <w:pPr>
        <w:pStyle w:val="Heading2"/>
      </w:pPr>
      <w:r>
        <w:t>Exercice 3 : La cause et la conséquence</w:t>
      </w:r>
    </w:p>
    <w:p>
      <w:r>
        <w:t>Complétez les phrases en utilisant les expressions de cause ou de conséquence appropriées : parce que, à cause de, donc, c’est pourquoi, grâce à.</w:t>
        <w:br/>
      </w:r>
    </w:p>
    <w:p>
      <w:r>
        <w:t>1. Les femmes ont moins accès aux postes de pouvoir, _____________ elles sont souvent discriminées.</w:t>
      </w:r>
    </w:p>
    <w:p>
      <w:r>
        <w:t>2. Les lois sur la parité ont été renforcées, _____________ il y a plus de femmes en politique.</w:t>
      </w:r>
    </w:p>
    <w:p>
      <w:r>
        <w:t>3. _____________ les stéréotypes de genre, beaucoup de femmes se sentent limitées dans leurs choix de carrière.</w:t>
      </w:r>
    </w:p>
    <w:p>
      <w:r>
        <w:t>4. Les mouvements féministes ont fait pression sur les gouvernements, _____________ des changements ont été opérés dans les législations.</w:t>
      </w:r>
    </w:p>
    <w:p>
      <w:r>
        <w:t>5. _____________ la prise de conscience collective, l’égalité des sexes est aujourd’hui un objectif prioritaire.</w:t>
        <w:br/>
      </w:r>
    </w:p>
    <w:p>
      <w:pPr>
        <w:pStyle w:val="Heading2"/>
      </w:pPr>
      <w:r>
        <w:t>Correction :</w:t>
      </w:r>
    </w:p>
    <w:p>
      <w:r>
        <w:t>Exercice 1 :</w:t>
        <w:br/>
        <w:t>1. féminisme</w:t>
        <w:br/>
        <w:t>2. plafond de verre</w:t>
        <w:br/>
        <w:t>3. égalité</w:t>
        <w:br/>
        <w:t>4. stéréotypes</w:t>
        <w:br/>
        <w:t>5. égalité</w:t>
        <w:br/>
        <w:t>6. parité</w:t>
        <w:br/>
        <w:t>7. discrimination</w:t>
        <w:br/>
        <w:t>8. inégalités</w:t>
        <w:br/>
      </w:r>
    </w:p>
    <w:p>
      <w:r>
        <w:t>Exercice 2 :</w:t>
        <w:br/>
        <w:t>1. moins que les hommes.</w:t>
        <w:br/>
        <w:t>2. plus de temps... que.</w:t>
        <w:br/>
        <w:t>3. inférieur à.</w:t>
        <w:br/>
        <w:t>4. aussi... que.</w:t>
        <w:br/>
      </w:r>
    </w:p>
    <w:p>
      <w:r>
        <w:t>Exercice 3 :</w:t>
        <w:br/>
        <w:t>1. parce que</w:t>
        <w:br/>
        <w:t>2. c’est pourquoi</w:t>
        <w:br/>
        <w:t>3. À cause de</w:t>
        <w:br/>
        <w:t>4. donc</w:t>
        <w:br/>
        <w:t>5. Grâce 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